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AE2" w:rsidRDefault="00000000">
      <w:pPr>
        <w:pStyle w:val="1"/>
      </w:pPr>
      <w:r>
        <w:t xml:space="preserve">Week 9 · Junior — </w:t>
      </w:r>
      <w:r>
        <w:t>주장</w:t>
      </w:r>
      <w:r>
        <w:t>·</w:t>
      </w:r>
      <w:r>
        <w:t>반론</w:t>
      </w:r>
      <w:r>
        <w:t xml:space="preserve"> &amp; </w:t>
      </w:r>
      <w:r>
        <w:t>근거</w:t>
      </w:r>
      <w:r>
        <w:t xml:space="preserve"> (Argument Loop)</w:t>
      </w:r>
    </w:p>
    <w:p w:rsidR="005E2AE2" w:rsidRDefault="00000000">
      <w:r>
        <w:t xml:space="preserve">🎯 </w:t>
      </w:r>
      <w:r>
        <w:t>목표</w:t>
      </w:r>
      <w:r>
        <w:t xml:space="preserve"> / Goal:</w:t>
      </w:r>
    </w:p>
    <w:p w:rsidR="005E2AE2" w:rsidRDefault="00000000">
      <w:r>
        <w:t>하나의</w:t>
      </w:r>
      <w:r>
        <w:t xml:space="preserve"> </w:t>
      </w:r>
      <w:r>
        <w:t>주장에</w:t>
      </w:r>
      <w:r>
        <w:t xml:space="preserve"> </w:t>
      </w:r>
      <w:r>
        <w:t>대해</w:t>
      </w:r>
      <w:r>
        <w:t xml:space="preserve"> </w:t>
      </w:r>
      <w:r>
        <w:t>찬</w:t>
      </w:r>
      <w:r>
        <w:t>·</w:t>
      </w:r>
      <w:r>
        <w:t>반</w:t>
      </w:r>
      <w:r>
        <w:t xml:space="preserve"> </w:t>
      </w:r>
      <w:r>
        <w:t>근거를</w:t>
      </w:r>
      <w:r>
        <w:t xml:space="preserve"> </w:t>
      </w:r>
      <w:r>
        <w:t>모으고</w:t>
      </w:r>
      <w:r>
        <w:t xml:space="preserve">, </w:t>
      </w:r>
      <w:r>
        <w:t>반론을</w:t>
      </w:r>
      <w:r>
        <w:t xml:space="preserve"> </w:t>
      </w:r>
      <w:r>
        <w:t>고려하여</w:t>
      </w:r>
      <w:r>
        <w:t xml:space="preserve"> </w:t>
      </w:r>
      <w:r>
        <w:t>주장을</w:t>
      </w:r>
      <w:r>
        <w:t xml:space="preserve"> </w:t>
      </w:r>
      <w:r>
        <w:t>보강하는</w:t>
      </w:r>
      <w:r>
        <w:t xml:space="preserve"> </w:t>
      </w:r>
      <w:r>
        <w:t>과정을</w:t>
      </w:r>
      <w:r>
        <w:t xml:space="preserve"> </w:t>
      </w:r>
      <w:r>
        <w:t>경험한다</w:t>
      </w:r>
      <w:r>
        <w:t>.</w:t>
      </w:r>
      <w:r>
        <w:br/>
        <w:t>Students gather pros and cons for a claim and strengthen it by addressing counterarguments.</w:t>
      </w:r>
    </w:p>
    <w:p w:rsidR="005E2AE2" w:rsidRDefault="00000000">
      <w:pPr>
        <w:pStyle w:val="21"/>
      </w:pPr>
      <w:r>
        <w:t xml:space="preserve">1️⃣ </w:t>
      </w:r>
      <w:r>
        <w:t>워밍업</w:t>
      </w:r>
      <w:r>
        <w:t xml:space="preserve"> · </w:t>
      </w:r>
      <w:r>
        <w:t>주제</w:t>
      </w:r>
      <w:r>
        <w:t xml:space="preserve"> &amp; </w:t>
      </w:r>
      <w:r>
        <w:t>초기</w:t>
      </w:r>
      <w:r>
        <w:t xml:space="preserve"> </w:t>
      </w:r>
      <w:r>
        <w:t>주장</w:t>
      </w:r>
      <w:r>
        <w:t xml:space="preserve"> / Warm-up: Topic &amp; Initial Claim</w:t>
      </w:r>
    </w:p>
    <w:p w:rsidR="005E2AE2" w:rsidRDefault="00000000">
      <w:r>
        <w:t>관심</w:t>
      </w:r>
      <w:r>
        <w:t xml:space="preserve"> </w:t>
      </w:r>
      <w:r>
        <w:t>있는</w:t>
      </w:r>
      <w:r>
        <w:t xml:space="preserve"> </w:t>
      </w:r>
      <w:r>
        <w:t>주제를</w:t>
      </w:r>
      <w:r>
        <w:t xml:space="preserve"> </w:t>
      </w:r>
      <w:r>
        <w:t>고르고</w:t>
      </w:r>
      <w:r>
        <w:t xml:space="preserve">, </w:t>
      </w:r>
      <w:r>
        <w:t>그에</w:t>
      </w:r>
      <w:r>
        <w:t xml:space="preserve"> </w:t>
      </w:r>
      <w:r>
        <w:t>대한</w:t>
      </w:r>
      <w:r>
        <w:t xml:space="preserve"> </w:t>
      </w:r>
      <w:r>
        <w:t>첫</w:t>
      </w:r>
      <w:r>
        <w:t xml:space="preserve"> </w:t>
      </w:r>
      <w:r>
        <w:t>문장</w:t>
      </w:r>
      <w:r>
        <w:t xml:space="preserve"> </w:t>
      </w:r>
      <w:r>
        <w:t>주장을</w:t>
      </w:r>
      <w:r>
        <w:t xml:space="preserve"> </w:t>
      </w:r>
      <w:r>
        <w:t>적어보세요</w:t>
      </w:r>
      <w:r>
        <w:t>.</w:t>
      </w:r>
    </w:p>
    <w:p w:rsidR="005E2AE2" w:rsidRDefault="00000000">
      <w:r>
        <w:t>Choose a topic and write your first one-sentence claim about it.</w:t>
      </w:r>
    </w:p>
    <w:p w:rsidR="005E2AE2" w:rsidRDefault="00000000">
      <w:r>
        <w:t>✍️ Topic: ______________________________________________</w:t>
      </w:r>
    </w:p>
    <w:p w:rsidR="005E2AE2" w:rsidRDefault="00000000">
      <w:r>
        <w:t>✍️ Initial Claim (Korean/English): ________________________________</w:t>
      </w:r>
    </w:p>
    <w:p w:rsidR="005E2AE2" w:rsidRDefault="00000000">
      <w:pPr>
        <w:pStyle w:val="21"/>
      </w:pPr>
      <w:r>
        <w:t xml:space="preserve">2️⃣ </w:t>
      </w:r>
      <w:r>
        <w:t>근거</w:t>
      </w:r>
      <w:r>
        <w:t xml:space="preserve"> </w:t>
      </w:r>
      <w:r>
        <w:t>수집</w:t>
      </w:r>
      <w:r>
        <w:t xml:space="preserve"> · </w:t>
      </w:r>
      <w:r>
        <w:t>찬성</w:t>
      </w:r>
      <w:r>
        <w:t>/</w:t>
      </w:r>
      <w:r>
        <w:t>반대</w:t>
      </w:r>
      <w:r>
        <w:t xml:space="preserve"> / Collect Reasons: For &amp; Against</w:t>
      </w:r>
    </w:p>
    <w:p w:rsidR="005E2AE2" w:rsidRDefault="00000000">
      <w:r>
        <w:t>AI</w:t>
      </w:r>
      <w:r>
        <w:t>에게</w:t>
      </w:r>
      <w:r>
        <w:t xml:space="preserve"> ‘</w:t>
      </w:r>
      <w:r>
        <w:t>찬성</w:t>
      </w:r>
      <w:r>
        <w:t xml:space="preserve"> </w:t>
      </w:r>
      <w:r>
        <w:t>이유</w:t>
      </w:r>
      <w:r>
        <w:t xml:space="preserve"> 3</w:t>
      </w:r>
      <w:r>
        <w:t>개</w:t>
      </w:r>
      <w:r>
        <w:t xml:space="preserve">, </w:t>
      </w:r>
      <w:r>
        <w:t>반대</w:t>
      </w:r>
      <w:r>
        <w:t xml:space="preserve"> </w:t>
      </w:r>
      <w:r>
        <w:t>이유</w:t>
      </w:r>
      <w:r>
        <w:t xml:space="preserve"> 3</w:t>
      </w:r>
      <w:r>
        <w:t>개</w:t>
      </w:r>
      <w:r>
        <w:t>’</w:t>
      </w:r>
      <w:r>
        <w:t>를</w:t>
      </w:r>
      <w:r>
        <w:t xml:space="preserve"> </w:t>
      </w:r>
      <w:r>
        <w:t>요청하세요</w:t>
      </w:r>
      <w:r>
        <w:t>.</w:t>
      </w:r>
    </w:p>
    <w:p w:rsidR="005E2AE2" w:rsidRDefault="00000000">
      <w:r>
        <w:t>Ask AI for three reasons FOR and three reasons AGAINST your claim.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4"/>
        <w:gridCol w:w="3478"/>
        <w:gridCol w:w="3478"/>
      </w:tblGrid>
      <w:tr w:rsidR="005E2AE2">
        <w:tc>
          <w:tcPr>
            <w:tcW w:w="2880" w:type="dxa"/>
          </w:tcPr>
          <w:p w:rsidR="005E2AE2" w:rsidRDefault="00000000">
            <w:r>
              <w:t>No.</w:t>
            </w:r>
          </w:p>
        </w:tc>
        <w:tc>
          <w:tcPr>
            <w:tcW w:w="2880" w:type="dxa"/>
          </w:tcPr>
          <w:p w:rsidR="005E2AE2" w:rsidRDefault="00000000">
            <w:r>
              <w:t xml:space="preserve">FOR / </w:t>
            </w:r>
            <w:r>
              <w:t>찬성</w:t>
            </w:r>
            <w:r>
              <w:t xml:space="preserve"> </w:t>
            </w:r>
            <w:r>
              <w:t>근거</w:t>
            </w:r>
          </w:p>
        </w:tc>
        <w:tc>
          <w:tcPr>
            <w:tcW w:w="2880" w:type="dxa"/>
          </w:tcPr>
          <w:p w:rsidR="005E2AE2" w:rsidRDefault="00000000">
            <w:r>
              <w:t xml:space="preserve">AGAINST / </w:t>
            </w:r>
            <w:r>
              <w:t>반대</w:t>
            </w:r>
            <w:r>
              <w:t xml:space="preserve"> </w:t>
            </w:r>
            <w:r>
              <w:t>근거</w:t>
            </w:r>
          </w:p>
        </w:tc>
      </w:tr>
      <w:tr w:rsidR="005E2AE2">
        <w:tc>
          <w:tcPr>
            <w:tcW w:w="2880" w:type="dxa"/>
          </w:tcPr>
          <w:p w:rsidR="005E2AE2" w:rsidRDefault="00000000">
            <w:r>
              <w:t>1</w:t>
            </w:r>
          </w:p>
        </w:tc>
        <w:tc>
          <w:tcPr>
            <w:tcW w:w="2880" w:type="dxa"/>
          </w:tcPr>
          <w:p w:rsidR="005E2AE2" w:rsidRDefault="00000000">
            <w:r>
              <w:t>________________________________________</w:t>
            </w:r>
          </w:p>
        </w:tc>
        <w:tc>
          <w:tcPr>
            <w:tcW w:w="2880" w:type="dxa"/>
          </w:tcPr>
          <w:p w:rsidR="005E2AE2" w:rsidRDefault="00000000">
            <w:r>
              <w:t>________________________________________</w:t>
            </w:r>
          </w:p>
        </w:tc>
      </w:tr>
      <w:tr w:rsidR="005E2AE2">
        <w:tc>
          <w:tcPr>
            <w:tcW w:w="2880" w:type="dxa"/>
          </w:tcPr>
          <w:p w:rsidR="005E2AE2" w:rsidRDefault="00000000">
            <w:r>
              <w:t>2</w:t>
            </w:r>
          </w:p>
        </w:tc>
        <w:tc>
          <w:tcPr>
            <w:tcW w:w="2880" w:type="dxa"/>
          </w:tcPr>
          <w:p w:rsidR="005E2AE2" w:rsidRDefault="00000000">
            <w:r>
              <w:t>________________________________________</w:t>
            </w:r>
          </w:p>
        </w:tc>
        <w:tc>
          <w:tcPr>
            <w:tcW w:w="2880" w:type="dxa"/>
          </w:tcPr>
          <w:p w:rsidR="005E2AE2" w:rsidRDefault="00000000">
            <w:r>
              <w:t>________________________________________</w:t>
            </w:r>
          </w:p>
        </w:tc>
      </w:tr>
      <w:tr w:rsidR="005E2AE2">
        <w:tc>
          <w:tcPr>
            <w:tcW w:w="2880" w:type="dxa"/>
          </w:tcPr>
          <w:p w:rsidR="005E2AE2" w:rsidRDefault="00000000">
            <w:r>
              <w:t>3</w:t>
            </w:r>
          </w:p>
        </w:tc>
        <w:tc>
          <w:tcPr>
            <w:tcW w:w="2880" w:type="dxa"/>
          </w:tcPr>
          <w:p w:rsidR="005E2AE2" w:rsidRDefault="00000000">
            <w:r>
              <w:t>________________________________________</w:t>
            </w:r>
          </w:p>
        </w:tc>
        <w:tc>
          <w:tcPr>
            <w:tcW w:w="2880" w:type="dxa"/>
          </w:tcPr>
          <w:p w:rsidR="005E2AE2" w:rsidRDefault="00000000">
            <w:r>
              <w:t>________________________________________</w:t>
            </w:r>
          </w:p>
        </w:tc>
      </w:tr>
    </w:tbl>
    <w:p w:rsidR="005E2AE2" w:rsidRDefault="00000000">
      <w:pPr>
        <w:pStyle w:val="21"/>
      </w:pPr>
      <w:r>
        <w:t xml:space="preserve">3️⃣ AI </w:t>
      </w:r>
      <w:r>
        <w:t>토론</w:t>
      </w:r>
      <w:r>
        <w:t xml:space="preserve"> · Opponent &amp; Coach</w:t>
      </w:r>
    </w:p>
    <w:p w:rsidR="005E2AE2" w:rsidRDefault="00000000">
      <w:r>
        <w:t>AI</w:t>
      </w:r>
      <w:r>
        <w:t>에게</w:t>
      </w:r>
      <w:r>
        <w:t xml:space="preserve"> </w:t>
      </w:r>
      <w:r>
        <w:t>역할을</w:t>
      </w:r>
      <w:r>
        <w:t xml:space="preserve"> </w:t>
      </w:r>
      <w:r>
        <w:t>지정해</w:t>
      </w:r>
      <w:r>
        <w:t xml:space="preserve"> </w:t>
      </w:r>
      <w:r>
        <w:t>토론을</w:t>
      </w:r>
      <w:r>
        <w:t xml:space="preserve"> </w:t>
      </w:r>
      <w:r>
        <w:t>진행해보세요</w:t>
      </w:r>
      <w:r>
        <w:t>.</w:t>
      </w:r>
    </w:p>
    <w:p w:rsidR="005E2AE2" w:rsidRDefault="00000000">
      <w:r>
        <w:t>Run a short debate by assigning roles to AI.</w:t>
      </w:r>
    </w:p>
    <w:p w:rsidR="005E2AE2" w:rsidRDefault="00000000">
      <w:r>
        <w:t>💬 Prompt (Opponent): “Be my respectful opponent. Give the strongest counterargument and one example.”</w:t>
      </w:r>
    </w:p>
    <w:p w:rsidR="005E2AE2" w:rsidRDefault="00000000">
      <w:r>
        <w:lastRenderedPageBreak/>
        <w:t>💬 Prompt (Coach): “Be my coach. How can I strengthen my claim while acknowledging that counterargument?”</w:t>
      </w:r>
    </w:p>
    <w:p w:rsidR="005E2AE2" w:rsidRDefault="00000000">
      <w:r>
        <w:t xml:space="preserve">📝 Notes / </w:t>
      </w:r>
      <w:r>
        <w:t>기록</w:t>
      </w:r>
      <w:r>
        <w:t>: ____________________________________________</w:t>
      </w:r>
    </w:p>
    <w:p w:rsidR="005E2AE2" w:rsidRDefault="00000000">
      <w:r>
        <w:t>__________________________________________________________</w:t>
      </w:r>
    </w:p>
    <w:p w:rsidR="005E2AE2" w:rsidRDefault="00000000">
      <w:pPr>
        <w:pStyle w:val="21"/>
      </w:pPr>
      <w:r>
        <w:t xml:space="preserve">4️⃣ </w:t>
      </w:r>
      <w:r>
        <w:t>종합</w:t>
      </w:r>
      <w:r>
        <w:t xml:space="preserve"> · </w:t>
      </w:r>
      <w:r>
        <w:t>나의</w:t>
      </w:r>
      <w:r>
        <w:t xml:space="preserve"> </w:t>
      </w:r>
      <w:r>
        <w:t>주장</w:t>
      </w:r>
      <w:r>
        <w:t xml:space="preserve"> </w:t>
      </w:r>
      <w:r>
        <w:t>문단</w:t>
      </w:r>
      <w:r>
        <w:t xml:space="preserve"> </w:t>
      </w:r>
      <w:r>
        <w:t>쓰기</w:t>
      </w:r>
      <w:r>
        <w:t xml:space="preserve"> / Synthesize: Write Your Argument</w:t>
      </w:r>
    </w:p>
    <w:p w:rsidR="005E2AE2" w:rsidRDefault="00000000">
      <w:r>
        <w:t>구성</w:t>
      </w:r>
      <w:r>
        <w:t xml:space="preserve">: </w:t>
      </w:r>
      <w:r>
        <w:t>주장</w:t>
      </w:r>
      <w:r>
        <w:t xml:space="preserve">(Claim) → </w:t>
      </w:r>
      <w:r>
        <w:t>이유</w:t>
      </w:r>
      <w:r>
        <w:t xml:space="preserve">(Reason) → </w:t>
      </w:r>
      <w:r>
        <w:t>증거</w:t>
      </w:r>
      <w:r>
        <w:t xml:space="preserve">(Evidence) → </w:t>
      </w:r>
      <w:r>
        <w:t>반론</w:t>
      </w:r>
      <w:r>
        <w:t xml:space="preserve"> </w:t>
      </w:r>
      <w:r>
        <w:t>언급</w:t>
      </w:r>
      <w:r>
        <w:t xml:space="preserve"> + </w:t>
      </w:r>
      <w:r>
        <w:t>보강</w:t>
      </w:r>
      <w:r>
        <w:t>(Rebuttal/Concession).</w:t>
      </w:r>
    </w:p>
    <w:p w:rsidR="005E2AE2" w:rsidRDefault="00000000">
      <w:r>
        <w:t>Structure: Claim → Reason → Evidence → Address Counterargument (Rebuttal/Concession).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2"/>
        <w:gridCol w:w="4538"/>
      </w:tblGrid>
      <w:tr w:rsidR="005E2AE2">
        <w:tc>
          <w:tcPr>
            <w:tcW w:w="4320" w:type="dxa"/>
          </w:tcPr>
          <w:p w:rsidR="005E2AE2" w:rsidRDefault="00000000">
            <w:r>
              <w:t xml:space="preserve">Claim / </w:t>
            </w:r>
            <w:r>
              <w:t>주장</w:t>
            </w:r>
          </w:p>
        </w:tc>
        <w:tc>
          <w:tcPr>
            <w:tcW w:w="4320" w:type="dxa"/>
          </w:tcPr>
          <w:p w:rsidR="005E2AE2" w:rsidRDefault="00000000">
            <w:r>
              <w:t>_____________________________________________________</w:t>
            </w:r>
          </w:p>
        </w:tc>
      </w:tr>
      <w:tr w:rsidR="005E2AE2">
        <w:tc>
          <w:tcPr>
            <w:tcW w:w="4320" w:type="dxa"/>
          </w:tcPr>
          <w:p w:rsidR="005E2AE2" w:rsidRDefault="00000000">
            <w:r>
              <w:t xml:space="preserve">Reason / </w:t>
            </w:r>
            <w:r>
              <w:t>이유</w:t>
            </w:r>
          </w:p>
        </w:tc>
        <w:tc>
          <w:tcPr>
            <w:tcW w:w="4320" w:type="dxa"/>
          </w:tcPr>
          <w:p w:rsidR="005E2AE2" w:rsidRDefault="00000000">
            <w:r>
              <w:t>_____________________________________________________</w:t>
            </w:r>
          </w:p>
        </w:tc>
      </w:tr>
      <w:tr w:rsidR="005E2AE2">
        <w:tc>
          <w:tcPr>
            <w:tcW w:w="4320" w:type="dxa"/>
          </w:tcPr>
          <w:p w:rsidR="005E2AE2" w:rsidRDefault="00000000">
            <w:r>
              <w:t xml:space="preserve">Evidence / </w:t>
            </w:r>
            <w:r>
              <w:t>증거</w:t>
            </w:r>
            <w:r>
              <w:t>(</w:t>
            </w:r>
            <w:r>
              <w:t>사실</w:t>
            </w:r>
            <w:r>
              <w:t>·</w:t>
            </w:r>
            <w:r>
              <w:t>예시</w:t>
            </w:r>
            <w:r>
              <w:t>·</w:t>
            </w:r>
            <w:r>
              <w:t>자료</w:t>
            </w:r>
            <w:r>
              <w:t>)</w:t>
            </w:r>
          </w:p>
        </w:tc>
        <w:tc>
          <w:tcPr>
            <w:tcW w:w="4320" w:type="dxa"/>
          </w:tcPr>
          <w:p w:rsidR="005E2AE2" w:rsidRDefault="00000000">
            <w:r>
              <w:t>_____________________________________________________</w:t>
            </w:r>
          </w:p>
        </w:tc>
      </w:tr>
      <w:tr w:rsidR="005E2AE2">
        <w:tc>
          <w:tcPr>
            <w:tcW w:w="4320" w:type="dxa"/>
          </w:tcPr>
          <w:p w:rsidR="005E2AE2" w:rsidRDefault="00000000">
            <w:r>
              <w:t xml:space="preserve">Counterargument / </w:t>
            </w:r>
            <w:r>
              <w:t>반론</w:t>
            </w:r>
            <w:r>
              <w:t xml:space="preserve"> </w:t>
            </w:r>
            <w:r>
              <w:t>요지</w:t>
            </w:r>
          </w:p>
        </w:tc>
        <w:tc>
          <w:tcPr>
            <w:tcW w:w="4320" w:type="dxa"/>
          </w:tcPr>
          <w:p w:rsidR="005E2AE2" w:rsidRDefault="00000000">
            <w:r>
              <w:t>_____________________________________________________</w:t>
            </w:r>
          </w:p>
        </w:tc>
      </w:tr>
      <w:tr w:rsidR="005E2AE2">
        <w:tc>
          <w:tcPr>
            <w:tcW w:w="4320" w:type="dxa"/>
          </w:tcPr>
          <w:p w:rsidR="005E2AE2" w:rsidRDefault="00000000">
            <w:r>
              <w:t xml:space="preserve">Rebuttal or Concession / </w:t>
            </w:r>
            <w:r>
              <w:t>반박</w:t>
            </w:r>
            <w:r>
              <w:t xml:space="preserve"> </w:t>
            </w:r>
            <w:r>
              <w:t>또는</w:t>
            </w:r>
            <w:r>
              <w:t xml:space="preserve"> </w:t>
            </w:r>
            <w:r>
              <w:t>양보</w:t>
            </w:r>
            <w:r>
              <w:t xml:space="preserve"> + </w:t>
            </w:r>
            <w:r>
              <w:t>보강</w:t>
            </w:r>
          </w:p>
        </w:tc>
        <w:tc>
          <w:tcPr>
            <w:tcW w:w="4320" w:type="dxa"/>
          </w:tcPr>
          <w:p w:rsidR="005E2AE2" w:rsidRDefault="00000000">
            <w:r>
              <w:t>_____________________________________________________</w:t>
            </w:r>
          </w:p>
        </w:tc>
      </w:tr>
    </w:tbl>
    <w:p w:rsidR="005E2AE2" w:rsidRDefault="00000000">
      <w:pPr>
        <w:pStyle w:val="21"/>
      </w:pPr>
      <w:r>
        <w:t xml:space="preserve">5️⃣ Argument Loop · </w:t>
      </w:r>
      <w:r>
        <w:t>주장</w:t>
      </w:r>
      <w:r>
        <w:t xml:space="preserve"> </w:t>
      </w:r>
      <w:r>
        <w:t>수정</w:t>
      </w:r>
      <w:r>
        <w:t>/</w:t>
      </w:r>
      <w:r>
        <w:t>보강</w:t>
      </w:r>
    </w:p>
    <w:p w:rsidR="005E2AE2" w:rsidRDefault="00000000">
      <w:r>
        <w:t xml:space="preserve">AI </w:t>
      </w:r>
      <w:r>
        <w:t>피드백을</w:t>
      </w:r>
      <w:r>
        <w:t xml:space="preserve"> </w:t>
      </w:r>
      <w:r>
        <w:t>반영하여</w:t>
      </w:r>
      <w:r>
        <w:t xml:space="preserve"> </w:t>
      </w:r>
      <w:r>
        <w:t>주장을</w:t>
      </w:r>
      <w:r>
        <w:t xml:space="preserve"> </w:t>
      </w:r>
      <w:r>
        <w:t>더</w:t>
      </w:r>
      <w:r>
        <w:t xml:space="preserve"> </w:t>
      </w:r>
      <w:r>
        <w:t>강하게</w:t>
      </w:r>
      <w:r>
        <w:t xml:space="preserve">, </w:t>
      </w:r>
      <w:r>
        <w:t>더</w:t>
      </w:r>
      <w:r>
        <w:t xml:space="preserve"> </w:t>
      </w:r>
      <w:r>
        <w:t>공정하게</w:t>
      </w:r>
      <w:r>
        <w:t xml:space="preserve"> </w:t>
      </w:r>
      <w:r>
        <w:t>고쳐보세요</w:t>
      </w:r>
      <w:r>
        <w:t>.</w:t>
      </w:r>
    </w:p>
    <w:p w:rsidR="005E2AE2" w:rsidRDefault="00000000">
      <w:r>
        <w:t>Revise your claim to be stronger and fairer after AI feedback.</w:t>
      </w:r>
    </w:p>
    <w:p w:rsidR="005E2AE2" w:rsidRDefault="00000000">
      <w:r>
        <w:t>Revised Claim: ________________________________________________</w:t>
      </w:r>
    </w:p>
    <w:p w:rsidR="005E2AE2" w:rsidRDefault="00000000">
      <w:r>
        <w:t xml:space="preserve">Why better? / </w:t>
      </w:r>
      <w:r>
        <w:t>개선</w:t>
      </w:r>
      <w:r>
        <w:t xml:space="preserve"> </w:t>
      </w:r>
      <w:r>
        <w:t>이유</w:t>
      </w:r>
      <w:r>
        <w:t>: _______________________________________</w:t>
      </w:r>
    </w:p>
    <w:p w:rsidR="005E2AE2" w:rsidRDefault="00000000">
      <w:pPr>
        <w:pStyle w:val="21"/>
      </w:pPr>
      <w:r>
        <w:t xml:space="preserve">6️⃣ </w:t>
      </w:r>
      <w:r>
        <w:t>자기</w:t>
      </w:r>
      <w:r>
        <w:t xml:space="preserve"> </w:t>
      </w:r>
      <w:r>
        <w:t>평가</w:t>
      </w:r>
      <w:r>
        <w:t xml:space="preserve"> + </w:t>
      </w:r>
      <w:r>
        <w:t>교사</w:t>
      </w:r>
      <w:r>
        <w:t xml:space="preserve"> </w:t>
      </w:r>
      <w:r>
        <w:t>피드백</w:t>
      </w:r>
      <w:r>
        <w:t xml:space="preserve"> / Evaluation</w:t>
      </w:r>
    </w:p>
    <w:p w:rsidR="005E2AE2" w:rsidRDefault="00000000">
      <w:r>
        <w:t>타당성</w:t>
      </w:r>
      <w:r>
        <w:t xml:space="preserve"> / Validity □ </w:t>
      </w:r>
      <w:r>
        <w:t>좋음</w:t>
      </w:r>
      <w:r>
        <w:t xml:space="preserve"> □ </w:t>
      </w:r>
      <w:r>
        <w:t>보통</w:t>
      </w:r>
      <w:r>
        <w:t xml:space="preserve"> □ </w:t>
      </w:r>
      <w:r>
        <w:t>개선</w:t>
      </w:r>
      <w:r>
        <w:t xml:space="preserve"> </w:t>
      </w:r>
      <w:r>
        <w:t>필요</w:t>
      </w:r>
    </w:p>
    <w:p w:rsidR="005E2AE2" w:rsidRDefault="00000000">
      <w:r>
        <w:t>균형성</w:t>
      </w:r>
      <w:r>
        <w:t>(</w:t>
      </w:r>
      <w:r>
        <w:t>찬</w:t>
      </w:r>
      <w:r>
        <w:t>·</w:t>
      </w:r>
      <w:r>
        <w:t>반</w:t>
      </w:r>
      <w:r>
        <w:t xml:space="preserve"> </w:t>
      </w:r>
      <w:r>
        <w:t>고려</w:t>
      </w:r>
      <w:r>
        <w:t xml:space="preserve">) / Balance □ </w:t>
      </w:r>
      <w:r>
        <w:t>충분</w:t>
      </w:r>
      <w:r>
        <w:t xml:space="preserve"> □ </w:t>
      </w:r>
      <w:r>
        <w:t>보통</w:t>
      </w:r>
      <w:r>
        <w:t xml:space="preserve"> □ </w:t>
      </w:r>
      <w:r>
        <w:t>부족</w:t>
      </w:r>
    </w:p>
    <w:p w:rsidR="005E2AE2" w:rsidRDefault="00000000">
      <w:r>
        <w:t>증거의</w:t>
      </w:r>
      <w:r>
        <w:t xml:space="preserve"> </w:t>
      </w:r>
      <w:r>
        <w:t>질</w:t>
      </w:r>
      <w:r>
        <w:t xml:space="preserve"> / Evidence Quality □ </w:t>
      </w:r>
      <w:r>
        <w:t>높음</w:t>
      </w:r>
      <w:r>
        <w:t xml:space="preserve"> □ </w:t>
      </w:r>
      <w:r>
        <w:t>보통</w:t>
      </w:r>
      <w:r>
        <w:t xml:space="preserve"> □ </w:t>
      </w:r>
      <w:r>
        <w:t>낮음</w:t>
      </w:r>
    </w:p>
    <w:p w:rsidR="005E2AE2" w:rsidRDefault="00000000">
      <w:r>
        <w:lastRenderedPageBreak/>
        <w:t>표현</w:t>
      </w:r>
      <w:r>
        <w:t xml:space="preserve"> </w:t>
      </w:r>
      <w:r>
        <w:t>명료성</w:t>
      </w:r>
      <w:r>
        <w:t xml:space="preserve"> / Clarity □ </w:t>
      </w:r>
      <w:r>
        <w:t>명확</w:t>
      </w:r>
      <w:r>
        <w:t xml:space="preserve"> □ </w:t>
      </w:r>
      <w:r>
        <w:t>보통</w:t>
      </w:r>
      <w:r>
        <w:t xml:space="preserve"> □ </w:t>
      </w:r>
      <w:r>
        <w:t>모호</w:t>
      </w:r>
    </w:p>
    <w:p w:rsidR="005E2AE2" w:rsidRDefault="00000000">
      <w:r>
        <w:br/>
        <w:t xml:space="preserve">👩‍🏫 Teacher’s Feedback / </w:t>
      </w:r>
      <w:r>
        <w:t>교사</w:t>
      </w:r>
      <w:r>
        <w:t xml:space="preserve"> </w:t>
      </w:r>
      <w:r>
        <w:t>코멘트</w:t>
      </w:r>
      <w:r>
        <w:t>: _____________________________</w:t>
      </w:r>
    </w:p>
    <w:p w:rsidR="005E2AE2" w:rsidRDefault="00000000">
      <w:r>
        <w:t>____________________________________________________________</w:t>
      </w:r>
    </w:p>
    <w:sectPr w:rsidR="005E2A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068741">
    <w:abstractNumId w:val="8"/>
  </w:num>
  <w:num w:numId="2" w16cid:durableId="1674068903">
    <w:abstractNumId w:val="6"/>
  </w:num>
  <w:num w:numId="3" w16cid:durableId="218900030">
    <w:abstractNumId w:val="5"/>
  </w:num>
  <w:num w:numId="4" w16cid:durableId="249198209">
    <w:abstractNumId w:val="4"/>
  </w:num>
  <w:num w:numId="5" w16cid:durableId="821242013">
    <w:abstractNumId w:val="7"/>
  </w:num>
  <w:num w:numId="6" w16cid:durableId="1333294368">
    <w:abstractNumId w:val="3"/>
  </w:num>
  <w:num w:numId="7" w16cid:durableId="1325006987">
    <w:abstractNumId w:val="2"/>
  </w:num>
  <w:num w:numId="8" w16cid:durableId="567686849">
    <w:abstractNumId w:val="1"/>
  </w:num>
  <w:num w:numId="9" w16cid:durableId="135203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24BE"/>
    <w:rsid w:val="005E2AE2"/>
    <w:rsid w:val="00875D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7CC1EED-6DF6-4DDA-9CB1-95B43653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2025-10-29T04:57:00Z</dcterms:created>
  <dcterms:modified xsi:type="dcterms:W3CDTF">2025-10-29T04:57:00Z</dcterms:modified>
  <cp:category/>
</cp:coreProperties>
</file>