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A1B" w:rsidRDefault="00000000">
      <w:pPr>
        <w:pStyle w:val="1"/>
      </w:pPr>
      <w:r>
        <w:t xml:space="preserve">Week 7 · Feedback Loop </w:t>
      </w:r>
      <w:r>
        <w:t>기록지</w:t>
      </w:r>
      <w:r>
        <w:t xml:space="preserve"> (</w:t>
      </w:r>
      <w:r>
        <w:t>한</w:t>
      </w:r>
      <w:r>
        <w:t>·</w:t>
      </w:r>
      <w:r>
        <w:t>영</w:t>
      </w:r>
      <w:r>
        <w:t xml:space="preserve"> </w:t>
      </w:r>
      <w:r>
        <w:t>병기</w:t>
      </w:r>
      <w:r>
        <w:t>)</w:t>
      </w:r>
    </w:p>
    <w:p w:rsidR="000F4A1B" w:rsidRDefault="00000000">
      <w:r>
        <w:t xml:space="preserve">🎯 </w:t>
      </w:r>
      <w:r>
        <w:t>목적</w:t>
      </w:r>
      <w:r>
        <w:t xml:space="preserve"> / Purpose:</w:t>
      </w:r>
    </w:p>
    <w:p w:rsidR="000F4A1B" w:rsidRDefault="00000000">
      <w:r>
        <w:t>AI</w:t>
      </w:r>
      <w:r>
        <w:t>의</w:t>
      </w:r>
      <w:r>
        <w:t xml:space="preserve"> </w:t>
      </w:r>
      <w:r>
        <w:t>피드백을</w:t>
      </w:r>
      <w:r>
        <w:t xml:space="preserve"> </w:t>
      </w:r>
      <w:r>
        <w:t>반영하여</w:t>
      </w:r>
      <w:r>
        <w:t xml:space="preserve"> </w:t>
      </w:r>
      <w:r>
        <w:t>문장을</w:t>
      </w:r>
      <w:r>
        <w:t xml:space="preserve"> </w:t>
      </w:r>
      <w:r>
        <w:t>개선하고</w:t>
      </w:r>
      <w:r>
        <w:t xml:space="preserve">, </w:t>
      </w:r>
      <w:r>
        <w:t>그</w:t>
      </w:r>
      <w:r>
        <w:t xml:space="preserve"> </w:t>
      </w:r>
      <w:r>
        <w:t>과정을</w:t>
      </w:r>
      <w:r>
        <w:t xml:space="preserve"> </w:t>
      </w:r>
      <w:r>
        <w:t>기록하기</w:t>
      </w:r>
      <w:r>
        <w:t xml:space="preserve"> </w:t>
      </w:r>
      <w:r>
        <w:t>위한</w:t>
      </w:r>
      <w:r>
        <w:t xml:space="preserve"> </w:t>
      </w:r>
      <w:r>
        <w:t>공통</w:t>
      </w:r>
      <w:r>
        <w:t xml:space="preserve"> </w:t>
      </w:r>
      <w:r>
        <w:t>기록지입니다</w:t>
      </w:r>
      <w:r>
        <w:t>.</w:t>
      </w:r>
    </w:p>
    <w:p w:rsidR="000F4A1B" w:rsidRDefault="00000000">
      <w:r>
        <w:t>This worksheet helps students capture their revision process after receiving AI feedback.</w:t>
      </w:r>
    </w:p>
    <w:p w:rsidR="000F4A1B" w:rsidRDefault="00000000">
      <w:pPr>
        <w:pStyle w:val="21"/>
      </w:pPr>
      <w:r>
        <w:t xml:space="preserve">1️⃣ Before · After </w:t>
      </w:r>
      <w:r>
        <w:t>문장</w:t>
      </w:r>
      <w:r>
        <w:t xml:space="preserve"> </w:t>
      </w:r>
      <w:r>
        <w:t>비교</w:t>
      </w:r>
    </w:p>
    <w:p w:rsidR="000F4A1B" w:rsidRDefault="00000000">
      <w:r>
        <w:t xml:space="preserve">AI </w:t>
      </w:r>
      <w:r>
        <w:t>피드백</w:t>
      </w:r>
      <w:r>
        <w:t xml:space="preserve"> </w:t>
      </w:r>
      <w:r>
        <w:t>전후의</w:t>
      </w:r>
      <w:r>
        <w:t xml:space="preserve"> </w:t>
      </w:r>
      <w:r>
        <w:t>문장을</w:t>
      </w:r>
      <w:r>
        <w:t xml:space="preserve"> </w:t>
      </w:r>
      <w:r>
        <w:t>나란히</w:t>
      </w:r>
      <w:r>
        <w:t xml:space="preserve"> </w:t>
      </w:r>
      <w:r>
        <w:t>적어보세요</w:t>
      </w:r>
      <w:r>
        <w:t>.</w:t>
      </w:r>
    </w:p>
    <w:p w:rsidR="000F4A1B" w:rsidRDefault="00000000">
      <w:r>
        <w:t>Write your original and revised sentences side by side.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F4A1B">
        <w:tc>
          <w:tcPr>
            <w:tcW w:w="4320" w:type="dxa"/>
          </w:tcPr>
          <w:p w:rsidR="000F4A1B" w:rsidRDefault="00000000">
            <w:r>
              <w:t>Before (</w:t>
            </w:r>
            <w:r>
              <w:t>수정</w:t>
            </w:r>
            <w:r>
              <w:t xml:space="preserve"> </w:t>
            </w:r>
            <w:r>
              <w:t>전</w:t>
            </w:r>
            <w:r>
              <w:t xml:space="preserve"> </w:t>
            </w:r>
            <w:r>
              <w:t>문장</w:t>
            </w:r>
            <w:r>
              <w:t>)</w:t>
            </w:r>
          </w:p>
        </w:tc>
        <w:tc>
          <w:tcPr>
            <w:tcW w:w="4320" w:type="dxa"/>
          </w:tcPr>
          <w:p w:rsidR="000F4A1B" w:rsidRDefault="00000000">
            <w:r>
              <w:t>After (</w:t>
            </w:r>
            <w:r>
              <w:t>수정</w:t>
            </w:r>
            <w:r>
              <w:t xml:space="preserve"> </w:t>
            </w:r>
            <w:r>
              <w:t>후</w:t>
            </w:r>
            <w:r>
              <w:t xml:space="preserve"> </w:t>
            </w:r>
            <w:r>
              <w:t>문장</w:t>
            </w:r>
            <w:r>
              <w:t>)</w:t>
            </w:r>
          </w:p>
        </w:tc>
      </w:tr>
      <w:tr w:rsidR="000F4A1B">
        <w:tc>
          <w:tcPr>
            <w:tcW w:w="4320" w:type="dxa"/>
          </w:tcPr>
          <w:p w:rsidR="000F4A1B" w:rsidRDefault="00000000">
            <w:r>
              <w:t>_________________________________________</w:t>
            </w:r>
          </w:p>
        </w:tc>
        <w:tc>
          <w:tcPr>
            <w:tcW w:w="4320" w:type="dxa"/>
          </w:tcPr>
          <w:p w:rsidR="000F4A1B" w:rsidRDefault="00000000">
            <w:r>
              <w:t>_________________________________________</w:t>
            </w:r>
          </w:p>
        </w:tc>
      </w:tr>
    </w:tbl>
    <w:p w:rsidR="000F4A1B" w:rsidRDefault="00000000">
      <w:pPr>
        <w:pStyle w:val="21"/>
      </w:pPr>
      <w:r>
        <w:t xml:space="preserve">2️⃣ </w:t>
      </w:r>
      <w:r>
        <w:t>받은</w:t>
      </w:r>
      <w:r>
        <w:t xml:space="preserve"> </w:t>
      </w:r>
      <w:r>
        <w:t>피드백</w:t>
      </w:r>
      <w:r>
        <w:t xml:space="preserve"> </w:t>
      </w:r>
      <w:r>
        <w:t>요약</w:t>
      </w:r>
      <w:r>
        <w:t xml:space="preserve"> · Summary of Feedback</w:t>
      </w:r>
    </w:p>
    <w:p w:rsidR="000F4A1B" w:rsidRDefault="00000000">
      <w:r>
        <w:t xml:space="preserve">AI </w:t>
      </w:r>
      <w:r>
        <w:t>또는</w:t>
      </w:r>
      <w:r>
        <w:t xml:space="preserve"> </w:t>
      </w:r>
      <w:r>
        <w:t>동료가</w:t>
      </w:r>
      <w:r>
        <w:t xml:space="preserve"> </w:t>
      </w:r>
      <w:r>
        <w:t>어떤</w:t>
      </w:r>
      <w:r>
        <w:t xml:space="preserve"> </w:t>
      </w:r>
      <w:r>
        <w:t>점을</w:t>
      </w:r>
      <w:r>
        <w:t xml:space="preserve"> </w:t>
      </w:r>
      <w:r>
        <w:t>지적했나요</w:t>
      </w:r>
      <w:r>
        <w:t>?</w:t>
      </w:r>
    </w:p>
    <w:p w:rsidR="000F4A1B" w:rsidRDefault="00000000">
      <w:r>
        <w:t>What feedback did the AI or your peer provide?</w:t>
      </w:r>
    </w:p>
    <w:p w:rsidR="000F4A1B" w:rsidRDefault="00000000">
      <w:r>
        <w:t>✍️ Notes: ____________________________________________</w:t>
      </w:r>
    </w:p>
    <w:p w:rsidR="000F4A1B" w:rsidRDefault="00000000">
      <w:r>
        <w:t>_____________________________________________________</w:t>
      </w:r>
    </w:p>
    <w:p w:rsidR="000F4A1B" w:rsidRDefault="00000000">
      <w:r>
        <w:t>_____________________________________________________</w:t>
      </w:r>
    </w:p>
    <w:p w:rsidR="000F4A1B" w:rsidRDefault="00000000">
      <w:pPr>
        <w:pStyle w:val="21"/>
      </w:pPr>
      <w:r>
        <w:t xml:space="preserve">3️⃣ </w:t>
      </w:r>
      <w:r>
        <w:t>수정</w:t>
      </w:r>
      <w:r>
        <w:t xml:space="preserve"> </w:t>
      </w:r>
      <w:r>
        <w:t>의도</w:t>
      </w:r>
      <w:r>
        <w:t xml:space="preserve"> · Reflection</w:t>
      </w:r>
    </w:p>
    <w:p w:rsidR="000F4A1B" w:rsidRDefault="00000000">
      <w:r>
        <w:t>이</w:t>
      </w:r>
      <w:r>
        <w:t xml:space="preserve"> </w:t>
      </w:r>
      <w:r>
        <w:t>문장을</w:t>
      </w:r>
      <w:r>
        <w:t xml:space="preserve"> </w:t>
      </w:r>
      <w:r>
        <w:t>왜</w:t>
      </w:r>
      <w:r>
        <w:t xml:space="preserve"> </w:t>
      </w:r>
      <w:r>
        <w:t>이렇게</w:t>
      </w:r>
      <w:r>
        <w:t xml:space="preserve"> </w:t>
      </w:r>
      <w:r>
        <w:t>바꾸었나요</w:t>
      </w:r>
      <w:r>
        <w:t xml:space="preserve">? </w:t>
      </w:r>
      <w:r>
        <w:t>어떤</w:t>
      </w:r>
      <w:r>
        <w:t xml:space="preserve"> </w:t>
      </w:r>
      <w:r>
        <w:t>점이</w:t>
      </w:r>
      <w:r>
        <w:t xml:space="preserve"> </w:t>
      </w:r>
      <w:r>
        <w:t>나아졌다고</w:t>
      </w:r>
      <w:r>
        <w:t xml:space="preserve"> </w:t>
      </w:r>
      <w:r>
        <w:t>생각하나요</w:t>
      </w:r>
      <w:r>
        <w:t>?</w:t>
      </w:r>
    </w:p>
    <w:p w:rsidR="000F4A1B" w:rsidRDefault="00000000">
      <w:r>
        <w:t>Why did you revise it this way? What improvement do you notice?</w:t>
      </w:r>
    </w:p>
    <w:p w:rsidR="000F4A1B" w:rsidRDefault="00000000">
      <w:r>
        <w:t>✍️ Notes: ____________________________________________</w:t>
      </w:r>
    </w:p>
    <w:p w:rsidR="000F4A1B" w:rsidRDefault="00000000">
      <w:r>
        <w:t>_____________________________________________________</w:t>
      </w:r>
    </w:p>
    <w:p w:rsidR="000F4A1B" w:rsidRDefault="00000000">
      <w:r>
        <w:t>_____________________________________________________</w:t>
      </w:r>
    </w:p>
    <w:p w:rsidR="000F4A1B" w:rsidRDefault="00000000">
      <w:pPr>
        <w:pStyle w:val="21"/>
      </w:pPr>
      <w:r>
        <w:lastRenderedPageBreak/>
        <w:t xml:space="preserve">4️⃣ </w:t>
      </w:r>
      <w:r>
        <w:t>최종</w:t>
      </w:r>
      <w:r>
        <w:t xml:space="preserve"> </w:t>
      </w:r>
      <w:r>
        <w:t>공표문</w:t>
      </w:r>
      <w:r>
        <w:t xml:space="preserve"> · Final Announcement</w:t>
      </w:r>
    </w:p>
    <w:p w:rsidR="000F4A1B" w:rsidRDefault="00000000">
      <w:r>
        <w:t>최종적으로</w:t>
      </w:r>
      <w:r>
        <w:t xml:space="preserve"> </w:t>
      </w:r>
      <w:r>
        <w:t>발표할</w:t>
      </w:r>
      <w:r>
        <w:t xml:space="preserve"> </w:t>
      </w:r>
      <w:r>
        <w:t>문장을</w:t>
      </w:r>
      <w:r>
        <w:t xml:space="preserve"> </w:t>
      </w:r>
      <w:r>
        <w:t>아래에</w:t>
      </w:r>
      <w:r>
        <w:t xml:space="preserve"> </w:t>
      </w:r>
      <w:r>
        <w:t>정리하세요</w:t>
      </w:r>
      <w:r>
        <w:t>.</w:t>
      </w:r>
    </w:p>
    <w:p w:rsidR="000F4A1B" w:rsidRDefault="00000000">
      <w:r>
        <w:t>Write your final statement below.</w:t>
      </w:r>
    </w:p>
    <w:p w:rsidR="000F4A1B" w:rsidRDefault="00000000">
      <w:r>
        <w:t>📝 Final Sentence: ____________________________________________</w:t>
      </w:r>
    </w:p>
    <w:p w:rsidR="000F4A1B" w:rsidRDefault="00000000">
      <w:r>
        <w:t>_____________________________________________________________</w:t>
      </w:r>
    </w:p>
    <w:p w:rsidR="000F4A1B" w:rsidRDefault="00000000">
      <w:pPr>
        <w:pStyle w:val="21"/>
      </w:pPr>
      <w:r>
        <w:t xml:space="preserve">5️⃣ </w:t>
      </w:r>
      <w:r>
        <w:t>자기</w:t>
      </w:r>
      <w:r>
        <w:t xml:space="preserve"> </w:t>
      </w:r>
      <w:r>
        <w:t>평가</w:t>
      </w:r>
      <w:r>
        <w:t xml:space="preserve"> </w:t>
      </w:r>
      <w:r>
        <w:t>및</w:t>
      </w:r>
      <w:r>
        <w:t xml:space="preserve"> </w:t>
      </w:r>
      <w:r>
        <w:t>교사</w:t>
      </w:r>
      <w:r>
        <w:t xml:space="preserve"> </w:t>
      </w:r>
      <w:r>
        <w:t>피드백</w:t>
      </w:r>
      <w:r>
        <w:t xml:space="preserve"> · Evaluation</w:t>
      </w:r>
    </w:p>
    <w:p w:rsidR="000F4A1B" w:rsidRDefault="00000000">
      <w:r>
        <w:t>명확성</w:t>
      </w:r>
      <w:r>
        <w:t xml:space="preserve"> / Clarity □ </w:t>
      </w:r>
      <w:r>
        <w:t>좋음</w:t>
      </w:r>
      <w:r>
        <w:t xml:space="preserve"> □ </w:t>
      </w:r>
      <w:r>
        <w:t>보통</w:t>
      </w:r>
      <w:r>
        <w:t xml:space="preserve"> □ </w:t>
      </w:r>
      <w:r>
        <w:t>개선</w:t>
      </w:r>
      <w:r>
        <w:t xml:space="preserve"> </w:t>
      </w:r>
      <w:r>
        <w:t>필요</w:t>
      </w:r>
    </w:p>
    <w:p w:rsidR="000F4A1B" w:rsidRDefault="00000000">
      <w:r>
        <w:t>간결성</w:t>
      </w:r>
      <w:r>
        <w:t xml:space="preserve"> / Conciseness □ </w:t>
      </w:r>
      <w:r>
        <w:t>좋음</w:t>
      </w:r>
      <w:r>
        <w:t xml:space="preserve"> □ </w:t>
      </w:r>
      <w:r>
        <w:t>보통</w:t>
      </w:r>
      <w:r>
        <w:t xml:space="preserve"> □ </w:t>
      </w:r>
      <w:r>
        <w:t>개선</w:t>
      </w:r>
      <w:r>
        <w:t xml:space="preserve"> </w:t>
      </w:r>
      <w:r>
        <w:t>필요</w:t>
      </w:r>
    </w:p>
    <w:p w:rsidR="000F4A1B" w:rsidRDefault="00000000">
      <w:r>
        <w:t>톤</w:t>
      </w:r>
      <w:r>
        <w:t xml:space="preserve"> / Tone □ </w:t>
      </w:r>
      <w:r>
        <w:t>적절</w:t>
      </w:r>
      <w:r>
        <w:t xml:space="preserve"> □ </w:t>
      </w:r>
      <w:r>
        <w:t>약간</w:t>
      </w:r>
      <w:r>
        <w:t xml:space="preserve"> </w:t>
      </w:r>
      <w:r>
        <w:t>어색</w:t>
      </w:r>
      <w:r>
        <w:t xml:space="preserve"> □ </w:t>
      </w:r>
      <w:r>
        <w:t>부자연스러움</w:t>
      </w:r>
    </w:p>
    <w:p w:rsidR="000F4A1B" w:rsidRDefault="00000000">
      <w:r>
        <w:t>대상</w:t>
      </w:r>
      <w:r>
        <w:t xml:space="preserve"> </w:t>
      </w:r>
      <w:r>
        <w:t>적합성</w:t>
      </w:r>
      <w:r>
        <w:t xml:space="preserve"> / Audience Suitability □ </w:t>
      </w:r>
      <w:r>
        <w:t>적절</w:t>
      </w:r>
      <w:r>
        <w:t xml:space="preserve"> □ </w:t>
      </w:r>
      <w:r>
        <w:t>보통</w:t>
      </w:r>
      <w:r>
        <w:t xml:space="preserve"> □ </w:t>
      </w:r>
      <w:r>
        <w:t>개선</w:t>
      </w:r>
      <w:r>
        <w:t xml:space="preserve"> </w:t>
      </w:r>
      <w:r>
        <w:t>필요</w:t>
      </w:r>
    </w:p>
    <w:p w:rsidR="000F4A1B" w:rsidRDefault="00000000">
      <w:r>
        <w:br/>
        <w:t xml:space="preserve">👩‍🏫 Teacher’s Feedback / </w:t>
      </w:r>
      <w:r>
        <w:t>교사</w:t>
      </w:r>
      <w:r>
        <w:t xml:space="preserve"> </w:t>
      </w:r>
      <w:r>
        <w:t>코멘트</w:t>
      </w:r>
      <w:r>
        <w:t>: _______________________________</w:t>
      </w:r>
    </w:p>
    <w:p w:rsidR="000F4A1B" w:rsidRDefault="00000000">
      <w:r>
        <w:t>_____________________________________________________________</w:t>
      </w:r>
    </w:p>
    <w:sectPr w:rsidR="000F4A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3901357">
    <w:abstractNumId w:val="8"/>
  </w:num>
  <w:num w:numId="2" w16cid:durableId="1530148085">
    <w:abstractNumId w:val="6"/>
  </w:num>
  <w:num w:numId="3" w16cid:durableId="959144587">
    <w:abstractNumId w:val="5"/>
  </w:num>
  <w:num w:numId="4" w16cid:durableId="1479373943">
    <w:abstractNumId w:val="4"/>
  </w:num>
  <w:num w:numId="5" w16cid:durableId="335033105">
    <w:abstractNumId w:val="7"/>
  </w:num>
  <w:num w:numId="6" w16cid:durableId="713699401">
    <w:abstractNumId w:val="3"/>
  </w:num>
  <w:num w:numId="7" w16cid:durableId="201214526">
    <w:abstractNumId w:val="2"/>
  </w:num>
  <w:num w:numId="8" w16cid:durableId="870806307">
    <w:abstractNumId w:val="1"/>
  </w:num>
  <w:num w:numId="9" w16cid:durableId="156613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39B"/>
    <w:rsid w:val="00034616"/>
    <w:rsid w:val="0006063C"/>
    <w:rsid w:val="000F4A1B"/>
    <w:rsid w:val="0015074B"/>
    <w:rsid w:val="001D40E3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F38BA40-AF49-4CAB-9169-D6F57A1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2025-10-29T04:15:00Z</dcterms:created>
  <dcterms:modified xsi:type="dcterms:W3CDTF">2025-10-29T04:15:00Z</dcterms:modified>
  <cp:category/>
</cp:coreProperties>
</file>