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82A" w:rsidRDefault="00000000">
      <w:pPr>
        <w:pStyle w:val="1"/>
      </w:pPr>
      <w:r>
        <w:t xml:space="preserve">Week 7 Card 2 · Run: </w:t>
      </w:r>
      <w:r>
        <w:t>명제를</w:t>
      </w:r>
      <w:r>
        <w:t xml:space="preserve"> </w:t>
      </w:r>
      <w:r>
        <w:t>실행해보자</w:t>
      </w:r>
      <w:r>
        <w:t xml:space="preserve"> (with Example)</w:t>
      </w:r>
    </w:p>
    <w:p w:rsidR="0062282A" w:rsidRDefault="00000000">
      <w:r>
        <w:t xml:space="preserve">🎯 </w:t>
      </w:r>
      <w:r>
        <w:t>목표</w:t>
      </w:r>
      <w:r>
        <w:t xml:space="preserve"> / Goal: AI</w:t>
      </w:r>
      <w:r>
        <w:t>가</w:t>
      </w:r>
      <w:r>
        <w:t xml:space="preserve"> </w:t>
      </w:r>
      <w:r>
        <w:t>명제를</w:t>
      </w:r>
      <w:r>
        <w:t xml:space="preserve"> </w:t>
      </w:r>
      <w:r>
        <w:t>이해했는지</w:t>
      </w:r>
      <w:r>
        <w:t xml:space="preserve"> </w:t>
      </w:r>
      <w:r>
        <w:t>확인하고</w:t>
      </w:r>
      <w:r>
        <w:t xml:space="preserve">, </w:t>
      </w:r>
      <w:r>
        <w:t>그것을</w:t>
      </w:r>
      <w:r>
        <w:t xml:space="preserve"> </w:t>
      </w:r>
      <w:r>
        <w:t>실제</w:t>
      </w:r>
      <w:r>
        <w:t xml:space="preserve"> </w:t>
      </w:r>
      <w:r>
        <w:t>행동</w:t>
      </w:r>
      <w:r>
        <w:t>(run)</w:t>
      </w:r>
      <w:r>
        <w:t>으로</w:t>
      </w:r>
      <w:r>
        <w:t xml:space="preserve"> </w:t>
      </w:r>
      <w:r>
        <w:t>전환할</w:t>
      </w:r>
      <w:r>
        <w:t xml:space="preserve"> </w:t>
      </w:r>
      <w:r>
        <w:t>수</w:t>
      </w:r>
      <w:r>
        <w:t xml:space="preserve"> </w:t>
      </w:r>
      <w:r>
        <w:t>있는지</w:t>
      </w:r>
      <w:r>
        <w:t xml:space="preserve"> </w:t>
      </w:r>
      <w:r>
        <w:t>실험한다</w:t>
      </w:r>
      <w:r>
        <w:t>.</w:t>
      </w:r>
    </w:p>
    <w:p w:rsidR="0062282A" w:rsidRDefault="00000000">
      <w:r>
        <w:t>This is the second experiment — where a thought becomes an action.</w:t>
      </w:r>
    </w:p>
    <w:p w:rsidR="0062282A" w:rsidRDefault="00000000">
      <w:pPr>
        <w:pStyle w:val="21"/>
      </w:pPr>
      <w:r>
        <w:t xml:space="preserve">1️⃣ </w:t>
      </w:r>
      <w:r>
        <w:t>명제</w:t>
      </w:r>
      <w:r>
        <w:t xml:space="preserve"> </w:t>
      </w:r>
      <w:r>
        <w:t>복기</w:t>
      </w:r>
      <w:r>
        <w:t xml:space="preserve"> · Recall Proposition</w:t>
      </w:r>
    </w:p>
    <w:p w:rsidR="0062282A" w:rsidRDefault="00000000">
      <w:r>
        <w:t>Card 1</w:t>
      </w:r>
      <w:r>
        <w:t>에서</w:t>
      </w:r>
      <w:r>
        <w:t xml:space="preserve"> </w:t>
      </w:r>
      <w:r>
        <w:t>만든</w:t>
      </w:r>
      <w:r>
        <w:t xml:space="preserve"> </w:t>
      </w:r>
      <w:r>
        <w:t>문장을</w:t>
      </w:r>
      <w:r>
        <w:t xml:space="preserve"> </w:t>
      </w:r>
      <w:r>
        <w:t>그대로</w:t>
      </w:r>
      <w:r>
        <w:t xml:space="preserve"> </w:t>
      </w:r>
      <w:r>
        <w:t>가져오세요</w:t>
      </w:r>
      <w:r>
        <w:t>.</w:t>
      </w:r>
    </w:p>
    <w:p w:rsidR="0062282A" w:rsidRDefault="00000000">
      <w:r>
        <w:t>Bring back the sentence you created in Card 1.</w:t>
      </w:r>
    </w:p>
    <w:p w:rsidR="0062282A" w:rsidRDefault="00000000">
      <w:r>
        <w:t>✍️ **Student Writing Space**</w:t>
      </w:r>
    </w:p>
    <w:p w:rsidR="0062282A" w:rsidRDefault="00000000">
      <w:r>
        <w:t>My Proposition (Korean): ________________________________________</w:t>
      </w:r>
    </w:p>
    <w:p w:rsidR="0062282A" w:rsidRDefault="00000000">
      <w:r>
        <w:t>My Proposition (English): ________________________________________</w:t>
      </w:r>
    </w:p>
    <w:p w:rsidR="0062282A" w:rsidRDefault="00000000">
      <w:r>
        <w:t>_______________________________________________________________</w:t>
      </w:r>
    </w:p>
    <w:p w:rsidR="0062282A" w:rsidRDefault="00000000">
      <w:pPr>
        <w:pStyle w:val="21"/>
      </w:pPr>
      <w:r>
        <w:t>2️⃣ AI</w:t>
      </w:r>
      <w:r>
        <w:t>에게</w:t>
      </w:r>
      <w:r>
        <w:t xml:space="preserve"> Run </w:t>
      </w:r>
      <w:r>
        <w:t>요청하기</w:t>
      </w:r>
      <w:r>
        <w:t xml:space="preserve"> · Ask AI to Run It</w:t>
      </w:r>
    </w:p>
    <w:p w:rsidR="0062282A" w:rsidRDefault="00000000">
      <w:r>
        <w:t>이제</w:t>
      </w:r>
      <w:r>
        <w:t xml:space="preserve"> AI</w:t>
      </w:r>
      <w:r>
        <w:t>에게</w:t>
      </w:r>
      <w:r>
        <w:t xml:space="preserve"> </w:t>
      </w:r>
      <w:r>
        <w:t>이렇게</w:t>
      </w:r>
      <w:r>
        <w:t xml:space="preserve"> </w:t>
      </w:r>
      <w:r>
        <w:t>말해보세요</w:t>
      </w:r>
      <w:r>
        <w:t>:</w:t>
      </w:r>
    </w:p>
    <w:p w:rsidR="0062282A" w:rsidRDefault="00000000">
      <w:r>
        <w:t>Now tell AI something like this:</w:t>
      </w:r>
    </w:p>
    <w:p w:rsidR="0062282A" w:rsidRDefault="00000000">
      <w:r>
        <w:t>“If you truly understand this proposition, show me how you can act on it.”</w:t>
      </w:r>
    </w:p>
    <w:p w:rsidR="0062282A" w:rsidRDefault="00000000">
      <w:r>
        <w:t>(</w:t>
      </w:r>
      <w:r>
        <w:t>이</w:t>
      </w:r>
      <w:r>
        <w:t xml:space="preserve"> </w:t>
      </w:r>
      <w:r>
        <w:t>명제를</w:t>
      </w:r>
      <w:r>
        <w:t xml:space="preserve"> </w:t>
      </w:r>
      <w:r>
        <w:t>이해했다면</w:t>
      </w:r>
      <w:r>
        <w:t xml:space="preserve">, </w:t>
      </w:r>
      <w:r>
        <w:t>실제로</w:t>
      </w:r>
      <w:r>
        <w:t xml:space="preserve"> </w:t>
      </w:r>
      <w:r>
        <w:t>어떻게</w:t>
      </w:r>
      <w:r>
        <w:t xml:space="preserve"> </w:t>
      </w:r>
      <w:r>
        <w:t>행동할</w:t>
      </w:r>
      <w:r>
        <w:t xml:space="preserve"> </w:t>
      </w:r>
      <w:r>
        <w:t>수</w:t>
      </w:r>
      <w:r>
        <w:t xml:space="preserve"> </w:t>
      </w:r>
      <w:r>
        <w:t>있는지</w:t>
      </w:r>
      <w:r>
        <w:t xml:space="preserve"> </w:t>
      </w:r>
      <w:r>
        <w:t>보여줘</w:t>
      </w:r>
      <w:r>
        <w:t>.)</w:t>
      </w:r>
    </w:p>
    <w:p w:rsidR="0062282A" w:rsidRDefault="00000000">
      <w:r>
        <w:t>💡 Run Example: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2282A">
        <w:tc>
          <w:tcPr>
            <w:tcW w:w="2880" w:type="dxa"/>
          </w:tcPr>
          <w:p w:rsidR="0062282A" w:rsidRDefault="00000000">
            <w:r>
              <w:t>Step</w:t>
            </w:r>
          </w:p>
        </w:tc>
        <w:tc>
          <w:tcPr>
            <w:tcW w:w="2880" w:type="dxa"/>
          </w:tcPr>
          <w:p w:rsidR="0062282A" w:rsidRDefault="00000000">
            <w:r>
              <w:t xml:space="preserve">Action / </w:t>
            </w:r>
            <w:r>
              <w:t>행동</w:t>
            </w:r>
          </w:p>
        </w:tc>
        <w:tc>
          <w:tcPr>
            <w:tcW w:w="2880" w:type="dxa"/>
          </w:tcPr>
          <w:p w:rsidR="0062282A" w:rsidRDefault="00000000">
            <w:r>
              <w:t xml:space="preserve">Example / </w:t>
            </w:r>
            <w:r>
              <w:t>예시</w:t>
            </w:r>
          </w:p>
        </w:tc>
      </w:tr>
      <w:tr w:rsidR="0062282A">
        <w:tc>
          <w:tcPr>
            <w:tcW w:w="2880" w:type="dxa"/>
          </w:tcPr>
          <w:p w:rsidR="0062282A" w:rsidRDefault="00000000">
            <w:r>
              <w:t>1</w:t>
            </w:r>
          </w:p>
        </w:tc>
        <w:tc>
          <w:tcPr>
            <w:tcW w:w="2880" w:type="dxa"/>
          </w:tcPr>
          <w:p w:rsidR="0062282A" w:rsidRDefault="00000000">
            <w:r>
              <w:t>명제</w:t>
            </w:r>
            <w:r>
              <w:t xml:space="preserve"> </w:t>
            </w:r>
            <w:r>
              <w:t>입력</w:t>
            </w:r>
            <w:r>
              <w:t xml:space="preserve"> / Input proposition</w:t>
            </w:r>
          </w:p>
        </w:tc>
        <w:tc>
          <w:tcPr>
            <w:tcW w:w="2880" w:type="dxa"/>
          </w:tcPr>
          <w:p w:rsidR="0062282A" w:rsidRDefault="00000000">
            <w:r>
              <w:t>“Every conversation begins with a question.”</w:t>
            </w:r>
          </w:p>
        </w:tc>
      </w:tr>
      <w:tr w:rsidR="0062282A">
        <w:tc>
          <w:tcPr>
            <w:tcW w:w="2880" w:type="dxa"/>
          </w:tcPr>
          <w:p w:rsidR="0062282A" w:rsidRDefault="00000000">
            <w:r>
              <w:t>2</w:t>
            </w:r>
          </w:p>
        </w:tc>
        <w:tc>
          <w:tcPr>
            <w:tcW w:w="2880" w:type="dxa"/>
          </w:tcPr>
          <w:p w:rsidR="0062282A" w:rsidRDefault="00000000">
            <w:r>
              <w:t xml:space="preserve">Run </w:t>
            </w:r>
            <w:r>
              <w:t>요청</w:t>
            </w:r>
            <w:r>
              <w:t xml:space="preserve"> / Ask to run</w:t>
            </w:r>
          </w:p>
        </w:tc>
        <w:tc>
          <w:tcPr>
            <w:tcW w:w="2880" w:type="dxa"/>
          </w:tcPr>
          <w:p w:rsidR="0062282A" w:rsidRDefault="00000000">
            <w:r>
              <w:t>“If that’s true, start a conversation by asking me one question.”</w:t>
            </w:r>
          </w:p>
        </w:tc>
      </w:tr>
      <w:tr w:rsidR="0062282A">
        <w:tc>
          <w:tcPr>
            <w:tcW w:w="2880" w:type="dxa"/>
          </w:tcPr>
          <w:p w:rsidR="0062282A" w:rsidRDefault="00000000">
            <w:r>
              <w:t>3</w:t>
            </w:r>
          </w:p>
        </w:tc>
        <w:tc>
          <w:tcPr>
            <w:tcW w:w="2880" w:type="dxa"/>
          </w:tcPr>
          <w:p w:rsidR="0062282A" w:rsidRDefault="00000000">
            <w:r>
              <w:t xml:space="preserve">AI </w:t>
            </w:r>
            <w:r>
              <w:t>행동</w:t>
            </w:r>
            <w:r>
              <w:t xml:space="preserve"> / AI response</w:t>
            </w:r>
          </w:p>
        </w:tc>
        <w:tc>
          <w:tcPr>
            <w:tcW w:w="2880" w:type="dxa"/>
          </w:tcPr>
          <w:p w:rsidR="0062282A" w:rsidRDefault="00000000">
            <w:r>
              <w:t xml:space="preserve">AI: “What is something you’ve always wanted to </w:t>
            </w:r>
            <w:r>
              <w:lastRenderedPageBreak/>
              <w:t>understand better?”</w:t>
            </w:r>
          </w:p>
        </w:tc>
      </w:tr>
      <w:tr w:rsidR="0062282A">
        <w:tc>
          <w:tcPr>
            <w:tcW w:w="2880" w:type="dxa"/>
          </w:tcPr>
          <w:p w:rsidR="0062282A" w:rsidRDefault="00000000">
            <w:r>
              <w:lastRenderedPageBreak/>
              <w:t>4</w:t>
            </w:r>
          </w:p>
        </w:tc>
        <w:tc>
          <w:tcPr>
            <w:tcW w:w="2880" w:type="dxa"/>
          </w:tcPr>
          <w:p w:rsidR="0062282A" w:rsidRDefault="00000000">
            <w:r>
              <w:t>학생</w:t>
            </w:r>
            <w:r>
              <w:t xml:space="preserve"> </w:t>
            </w:r>
            <w:r>
              <w:t>응답</w:t>
            </w:r>
            <w:r>
              <w:t xml:space="preserve"> / Student reply</w:t>
            </w:r>
          </w:p>
        </w:tc>
        <w:tc>
          <w:tcPr>
            <w:tcW w:w="2880" w:type="dxa"/>
          </w:tcPr>
          <w:p w:rsidR="0062282A" w:rsidRDefault="00000000">
            <w:r>
              <w:t>Student: “Why people stop learning as they grow older.”</w:t>
            </w:r>
          </w:p>
        </w:tc>
      </w:tr>
      <w:tr w:rsidR="0062282A">
        <w:tc>
          <w:tcPr>
            <w:tcW w:w="2880" w:type="dxa"/>
          </w:tcPr>
          <w:p w:rsidR="0062282A" w:rsidRDefault="00000000">
            <w:r>
              <w:t>5</w:t>
            </w:r>
          </w:p>
        </w:tc>
        <w:tc>
          <w:tcPr>
            <w:tcW w:w="2880" w:type="dxa"/>
          </w:tcPr>
          <w:p w:rsidR="0062282A" w:rsidRDefault="00000000">
            <w:r>
              <w:t xml:space="preserve">AI </w:t>
            </w:r>
            <w:r>
              <w:t>후속</w:t>
            </w:r>
            <w:r>
              <w:t xml:space="preserve"> </w:t>
            </w:r>
            <w:r>
              <w:t>실행</w:t>
            </w:r>
            <w:r>
              <w:t xml:space="preserve"> / AI follow-up</w:t>
            </w:r>
          </w:p>
        </w:tc>
        <w:tc>
          <w:tcPr>
            <w:tcW w:w="2880" w:type="dxa"/>
          </w:tcPr>
          <w:p w:rsidR="0062282A" w:rsidRDefault="00000000">
            <w:r>
              <w:t>AI: “Let’s explore that idea — may I help you define what ‘learning’ means first?”</w:t>
            </w:r>
          </w:p>
        </w:tc>
      </w:tr>
    </w:tbl>
    <w:p w:rsidR="0062282A" w:rsidRDefault="00000000">
      <w:r>
        <w:br/>
        <w:t xml:space="preserve">✍️ **Student Practice Area / </w:t>
      </w:r>
      <w:r>
        <w:t>실습</w:t>
      </w:r>
      <w:r>
        <w:t xml:space="preserve"> </w:t>
      </w:r>
      <w:r>
        <w:t>공간</w:t>
      </w:r>
      <w:r>
        <w:t>**</w:t>
      </w:r>
    </w:p>
    <w:p w:rsidR="0062282A" w:rsidRDefault="00000000">
      <w:r>
        <w:t>My own Run attempt: ____________________________________________</w:t>
      </w:r>
    </w:p>
    <w:p w:rsidR="0062282A" w:rsidRDefault="00000000">
      <w:r>
        <w:t>_______________________________________________________________</w:t>
      </w:r>
    </w:p>
    <w:p w:rsidR="0062282A" w:rsidRDefault="00000000">
      <w:r>
        <w:t>_______________________________________________________________</w:t>
      </w:r>
    </w:p>
    <w:p w:rsidR="0062282A" w:rsidRDefault="00000000">
      <w:pPr>
        <w:pStyle w:val="21"/>
      </w:pPr>
      <w:r>
        <w:t xml:space="preserve">3️⃣ </w:t>
      </w:r>
      <w:r>
        <w:t>반성</w:t>
      </w:r>
      <w:r>
        <w:t xml:space="preserve"> </w:t>
      </w:r>
      <w:r>
        <w:t>루프</w:t>
      </w:r>
      <w:r>
        <w:t xml:space="preserve"> · Reflection Loop</w:t>
      </w:r>
    </w:p>
    <w:p w:rsidR="0062282A" w:rsidRDefault="00000000">
      <w:r>
        <w:t>AI</w:t>
      </w:r>
      <w:r>
        <w:t>의</w:t>
      </w:r>
      <w:r>
        <w:t xml:space="preserve"> </w:t>
      </w:r>
      <w:r>
        <w:t>행동을</w:t>
      </w:r>
      <w:r>
        <w:t xml:space="preserve"> </w:t>
      </w:r>
      <w:r>
        <w:t>관찰하고</w:t>
      </w:r>
      <w:r>
        <w:t xml:space="preserve">, </w:t>
      </w:r>
      <w:r>
        <w:t>스스로</w:t>
      </w:r>
      <w:r>
        <w:t xml:space="preserve"> </w:t>
      </w:r>
      <w:r>
        <w:t>무엇을</w:t>
      </w:r>
      <w:r>
        <w:t xml:space="preserve"> </w:t>
      </w:r>
      <w:r>
        <w:t>배웠는지</w:t>
      </w:r>
      <w:r>
        <w:t xml:space="preserve"> </w:t>
      </w:r>
      <w:r>
        <w:t>적어보세요</w:t>
      </w:r>
      <w:r>
        <w:t>.</w:t>
      </w:r>
    </w:p>
    <w:p w:rsidR="0062282A" w:rsidRDefault="00000000">
      <w:r>
        <w:t>Observe how AI acted and reflect on what you learned.</w:t>
      </w:r>
    </w:p>
    <w:p w:rsidR="0062282A" w:rsidRDefault="00000000">
      <w:r>
        <w:t xml:space="preserve">✍️ **Student Reflection / </w:t>
      </w:r>
      <w:r>
        <w:t>학생</w:t>
      </w:r>
      <w:r>
        <w:t xml:space="preserve"> </w:t>
      </w:r>
      <w:r>
        <w:t>기록</w:t>
      </w:r>
      <w:r>
        <w:t xml:space="preserve"> </w:t>
      </w:r>
      <w:r>
        <w:t>공간</w:t>
      </w:r>
      <w:r>
        <w:t>**</w:t>
      </w:r>
    </w:p>
    <w:p w:rsidR="0062282A" w:rsidRDefault="00000000">
      <w:r>
        <w:t>Did AI understand my intention? _________________________________</w:t>
      </w:r>
    </w:p>
    <w:p w:rsidR="0062282A" w:rsidRDefault="00000000">
      <w:r>
        <w:t>What kind of action did it take? ________________________________</w:t>
      </w:r>
    </w:p>
    <w:p w:rsidR="0062282A" w:rsidRDefault="00000000">
      <w:r>
        <w:t>What did I learn or realize? ___________________________________</w:t>
      </w:r>
    </w:p>
    <w:p w:rsidR="0062282A" w:rsidRDefault="00000000">
      <w:r>
        <w:t>_____________________________________________________________</w:t>
      </w:r>
    </w:p>
    <w:p w:rsidR="0062282A" w:rsidRDefault="00000000">
      <w:r>
        <w:t xml:space="preserve">🧭 **Teacher’s Guidance / </w:t>
      </w:r>
      <w:r>
        <w:t>교사용</w:t>
      </w:r>
      <w:r>
        <w:t xml:space="preserve"> </w:t>
      </w:r>
      <w:r>
        <w:t>참고</w:t>
      </w:r>
      <w:r>
        <w:t>**</w:t>
      </w:r>
    </w:p>
    <w:p w:rsidR="0062282A" w:rsidRDefault="00000000">
      <w:r>
        <w:t xml:space="preserve">- Encourage observation over judgment. </w:t>
      </w:r>
      <w:r>
        <w:t>학생이</w:t>
      </w:r>
      <w:r>
        <w:t xml:space="preserve"> ‘AI</w:t>
      </w:r>
      <w:r>
        <w:t>의</w:t>
      </w:r>
      <w:r>
        <w:t xml:space="preserve"> </w:t>
      </w:r>
      <w:r>
        <w:t>행동</w:t>
      </w:r>
      <w:r>
        <w:t>’</w:t>
      </w:r>
      <w:r>
        <w:t>을</w:t>
      </w:r>
      <w:r>
        <w:t xml:space="preserve"> </w:t>
      </w:r>
      <w:r>
        <w:t>분석하게</w:t>
      </w:r>
      <w:r>
        <w:t xml:space="preserve"> </w:t>
      </w:r>
      <w:r>
        <w:t>유도하세요</w:t>
      </w:r>
      <w:r>
        <w:t>.</w:t>
      </w:r>
    </w:p>
    <w:p w:rsidR="0062282A" w:rsidRDefault="00000000">
      <w:r>
        <w:t>- Ask: Did AI translate your idea into interaction?</w:t>
      </w:r>
    </w:p>
    <w:p w:rsidR="0062282A" w:rsidRDefault="00000000">
      <w:pPr>
        <w:pStyle w:val="21"/>
      </w:pPr>
      <w:r>
        <w:t xml:space="preserve">4️⃣ </w:t>
      </w:r>
      <w:r>
        <w:t>정리</w:t>
      </w:r>
      <w:r>
        <w:t xml:space="preserve"> · Summary</w:t>
      </w:r>
    </w:p>
    <w:p w:rsidR="0062282A" w:rsidRDefault="00000000">
      <w:r>
        <w:t>이번</w:t>
      </w:r>
      <w:r>
        <w:t xml:space="preserve"> </w:t>
      </w:r>
      <w:r>
        <w:t>실험을</w:t>
      </w:r>
      <w:r>
        <w:t xml:space="preserve"> </w:t>
      </w:r>
      <w:r>
        <w:t>통해</w:t>
      </w:r>
      <w:r>
        <w:t>, AI</w:t>
      </w:r>
      <w:r>
        <w:t>는</w:t>
      </w:r>
      <w:r>
        <w:t xml:space="preserve"> </w:t>
      </w:r>
      <w:r>
        <w:t>단순한</w:t>
      </w:r>
      <w:r>
        <w:t xml:space="preserve"> </w:t>
      </w:r>
      <w:r>
        <w:t>응답기가</w:t>
      </w:r>
      <w:r>
        <w:t xml:space="preserve"> </w:t>
      </w:r>
      <w:r>
        <w:t>아니라</w:t>
      </w:r>
      <w:r>
        <w:t xml:space="preserve"> ‘</w:t>
      </w:r>
      <w:r>
        <w:t>사고를</w:t>
      </w:r>
      <w:r>
        <w:t xml:space="preserve"> </w:t>
      </w:r>
      <w:r>
        <w:t>실행하는</w:t>
      </w:r>
      <w:r>
        <w:t xml:space="preserve"> </w:t>
      </w:r>
      <w:r>
        <w:t>파트너</w:t>
      </w:r>
      <w:r>
        <w:t>’</w:t>
      </w:r>
      <w:r>
        <w:t>가</w:t>
      </w:r>
      <w:r>
        <w:t xml:space="preserve"> </w:t>
      </w:r>
      <w:r>
        <w:t>될</w:t>
      </w:r>
      <w:r>
        <w:t xml:space="preserve"> </w:t>
      </w:r>
      <w:r>
        <w:t>수</w:t>
      </w:r>
      <w:r>
        <w:t xml:space="preserve"> </w:t>
      </w:r>
      <w:r>
        <w:t>있음을</w:t>
      </w:r>
      <w:r>
        <w:t xml:space="preserve"> </w:t>
      </w:r>
      <w:r>
        <w:t>배웁니다</w:t>
      </w:r>
      <w:r>
        <w:t>.</w:t>
      </w:r>
    </w:p>
    <w:p w:rsidR="0062282A" w:rsidRDefault="00000000">
      <w:r>
        <w:lastRenderedPageBreak/>
        <w:t>Through this experiment, students discover that AI is not just a responder, but a partner in thinking and acting.</w:t>
      </w:r>
    </w:p>
    <w:p w:rsidR="0062282A" w:rsidRDefault="00000000">
      <w:r>
        <w:t>To think is to act — and to act is to test meaning.</w:t>
      </w:r>
    </w:p>
    <w:p w:rsidR="0062282A" w:rsidRDefault="00000000">
      <w:r>
        <w:t>생각한다는</w:t>
      </w:r>
      <w:r>
        <w:t xml:space="preserve"> </w:t>
      </w:r>
      <w:r>
        <w:t>것은</w:t>
      </w:r>
      <w:r>
        <w:t xml:space="preserve"> </w:t>
      </w:r>
      <w:r>
        <w:t>행동한다는</w:t>
      </w:r>
      <w:r>
        <w:t xml:space="preserve"> </w:t>
      </w:r>
      <w:r>
        <w:t>것이며</w:t>
      </w:r>
      <w:r>
        <w:t xml:space="preserve">, </w:t>
      </w:r>
      <w:r>
        <w:t>행동은</w:t>
      </w:r>
      <w:r>
        <w:t xml:space="preserve"> </w:t>
      </w:r>
      <w:r>
        <w:t>의미를</w:t>
      </w:r>
      <w:r>
        <w:t xml:space="preserve"> </w:t>
      </w:r>
      <w:r>
        <w:t>시험하는</w:t>
      </w:r>
      <w:r>
        <w:t xml:space="preserve"> </w:t>
      </w:r>
      <w:r>
        <w:t>것이다</w:t>
      </w:r>
      <w:r>
        <w:t>.</w:t>
      </w:r>
    </w:p>
    <w:p w:rsidR="0062282A" w:rsidRDefault="00000000">
      <w:r>
        <w:br/>
        <w:t>👩‍🏫 Teacher’s Signature: ______________________    👨‍🎓 Student’s Signature: ______________________</w:t>
      </w:r>
    </w:p>
    <w:sectPr w:rsidR="006228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060569">
    <w:abstractNumId w:val="8"/>
  </w:num>
  <w:num w:numId="2" w16cid:durableId="1069616696">
    <w:abstractNumId w:val="6"/>
  </w:num>
  <w:num w:numId="3" w16cid:durableId="1433546471">
    <w:abstractNumId w:val="5"/>
  </w:num>
  <w:num w:numId="4" w16cid:durableId="1699813739">
    <w:abstractNumId w:val="4"/>
  </w:num>
  <w:num w:numId="5" w16cid:durableId="75831234">
    <w:abstractNumId w:val="7"/>
  </w:num>
  <w:num w:numId="6" w16cid:durableId="715812969">
    <w:abstractNumId w:val="3"/>
  </w:num>
  <w:num w:numId="7" w16cid:durableId="600725205">
    <w:abstractNumId w:val="2"/>
  </w:num>
  <w:num w:numId="8" w16cid:durableId="752746775">
    <w:abstractNumId w:val="1"/>
  </w:num>
  <w:num w:numId="9" w16cid:durableId="16127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70A3"/>
    <w:rsid w:val="0062282A"/>
    <w:rsid w:val="00AA1D8D"/>
    <w:rsid w:val="00B42B0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E491DA4-CE5E-4F5A-89E4-136CD1B7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dcterms:created xsi:type="dcterms:W3CDTF">2025-10-29T01:53:00Z</dcterms:created>
  <dcterms:modified xsi:type="dcterms:W3CDTF">2025-10-29T01:53:00Z</dcterms:modified>
  <cp:category/>
</cp:coreProperties>
</file>